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书名：非常选择 非常MATCH 择偶10大原则</w:t>
      </w:r>
    </w:p>
    <w:p>
      <w:r>
        <w:t>作者：（美）尼尔·克拉克·华伦（Neil Clark Warren）著；许惠珺译</w:t>
      </w:r>
    </w:p>
    <w:p>
      <w:r>
        <w:t>出版社：北京：新华出版社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非常选择 非常MATCH 择偶10大原则 评论地址：https://www.jiaokey.com/book/detail/11112190.html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