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微电子制造科学原理与工程技术</w:t>
      </w:r>
    </w:p>
    <w:p>
      <w:r>
        <w:rPr>
          <w:rFonts w:ascii="宋体" w:hAnsi="宋体" w:eastAsia="宋体"/>
          <w:sz w:val="24"/>
        </w:rPr>
        <w:t>（美）Stephen A. Campbell著；曾莹等译（明尼苏达大学）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微电子制造科学原理与工程技术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A. Campbell著；曾莹等译（明尼苏达大学）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本书出售、求购地址：https://www.jiaokey.com/book/detail/11112111.html</w:t>
      </w:r>
    </w:p>
    <w:p>
      <w:r>
        <w:t>更多相关图书推荐：https://www.jiaokey.com</w:t>
      </w:r>
    </w:p>
    <w:p>
      <w:r>
        <w:t>（美）Stephen A. Campbell著；曾莹等译（明尼苏达大学） 其他作品：https://www.jiaokey.com/tag/（美）Stephen A. Campbell著；曾莹等译（明尼苏达大学）.html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关键词搜索：https://www.jiaokey.com/tag/微电子制造科学原理与工程技术.html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