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书名：新闻听力教程  上</w:t>
      </w:r>
    </w:p>
    <w:p>
      <w:r>
        <w:t>作者：刘士勤，彭瑞情编著</w:t>
      </w:r>
    </w:p>
    <w:p>
      <w:r>
        <w:t>出版社：北京：北京语言文化大学出版社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新闻听力教程  上 评论地址：https://www.jiaokey.com/book/detail/11112108.html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