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书名：装饰装修施工组织设计</w:t>
      </w:r>
    </w:p>
    <w:p>
      <w:r>
        <w:t>作者：郭永亮主编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装饰装修施工组织设计 评论地址：https://www.jiaokey.com/book/detail/11112102.html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