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书名：健康·智慧从零岁开始  0-10岁儿童的益智游戏</w:t>
      </w:r>
    </w:p>
    <w:p>
      <w:r>
        <w:t>作者：（德）耶特纳·哈特曼著；宋玲，霍颍楠译</w:t>
      </w:r>
    </w:p>
    <w:p>
      <w:r>
        <w:t>出版社：海口：南海出版公司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健康·智慧从零岁开始  0-10岁儿童的益智游戏 评论地址：https://www.jiaokey.com/book/detail/11112094.html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