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北京市商业服务业英语培训教程  初级篇</w:t>
      </w:r>
    </w:p>
    <w:p>
      <w:r>
        <w:rPr>
          <w:rFonts w:ascii="宋体" w:hAnsi="宋体" w:eastAsia="宋体"/>
          <w:sz w:val="24"/>
        </w:rPr>
        <w:t>李燕姝主编；王丽虹，沈素琴编著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北京市商业服务业英语培训教程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李燕姝主编；王丽虹，沈素琴编著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商业服务(学科: 英语) 商业服务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本书出售、求购地址：https://www.jiaokey.com/book/detail/11112061.html</w:t>
      </w:r>
    </w:p>
    <w:p>
      <w:r>
        <w:t>更多相关图书推荐：https://www.jiaokey.com</w:t>
      </w:r>
    </w:p>
    <w:p>
      <w:r>
        <w:t>李燕姝主编；王丽虹，沈素琴编著 其他作品：https://www.jiaokey.com/tag/李燕姝主编；王丽虹，沈素琴编著.html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关键词搜索：https://www.jiaokey.com/tag/商业服务(学科: 英语) 商业服务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