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书名：钢－混凝土组合桥梁设计与应用</w:t>
      </w:r>
    </w:p>
    <w:p>
      <w:r>
        <w:t>作者：李勇等编著</w:t>
      </w:r>
    </w:p>
    <w:p>
      <w:r>
        <w:t>出版社：北京：科学出版社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钢－混凝土组合桥梁设计与应用 评论地址：https://www.jiaokey.com/book/detail/11112057.html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