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书名：城市岩土地基工程地质</w:t>
      </w:r>
    </w:p>
    <w:p>
      <w:r>
        <w:t>作者：李相然，姚志祥著</w:t>
      </w:r>
    </w:p>
    <w:p>
      <w:r>
        <w:t>出版社：北京：中国建材工业出版社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城市岩土地基工程地质 评论地址：https://www.jiaokey.com/book/detail/11112050.html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