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图解数学小百科</w:t>
      </w:r>
    </w:p>
    <w:p>
      <w:r>
        <w:rPr>
          <w:rFonts w:ascii="宋体" w:hAnsi="宋体" w:eastAsia="宋体"/>
          <w:sz w:val="24"/>
        </w:rPr>
        <w:t>（日）冈部恒治著；（日）おやまだ祥子画；周尚文译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图解数学小百科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（日）冈部恒治著；（日）おやまだ祥子画；周尚文译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本书出售、求购地址：https://www.jiaokey.com/book/detail/11112006.html</w:t>
      </w:r>
    </w:p>
    <w:p>
      <w:r>
        <w:t>更多相关图书推荐：https://www.jiaokey.com</w:t>
      </w:r>
    </w:p>
    <w:p>
      <w:r>
        <w:t>（日）冈部恒治著；（日）おやまだ祥子画；周尚文译 其他作品：https://www.jiaokey.com/tag/（日）冈部恒治著；（日）おやまだ祥子画；周尚文译.html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关键词搜索：https://www.jiaokey.com/tag/图解数学小百科.html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