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书名：幼儿园建筑施工图设计</w:t>
      </w:r>
    </w:p>
    <w:p>
      <w:r>
        <w:t>作者：黎志涛著</w:t>
      </w:r>
    </w:p>
    <w:p>
      <w:r>
        <w:t>出版社：南京：东南大学出版社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幼儿园建筑施工图设计 评论地址：https://www.jiaokey.com/book/detail/11112000.html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