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</w:t>
      </w:r>
    </w:p>
    <w:p>
      <w:r>
        <w:t>作者：高俊文，姚曙光编著</w:t>
      </w:r>
    </w:p>
    <w:p>
      <w:r>
        <w:t>出版社：广州：广东高等教育出版社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计算机网络实用技术 评论地址：https://www.jiaokey.com/book/detail/11111993.html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