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书名：女性与女性健康</w:t>
      </w:r>
    </w:p>
    <w:p>
      <w:r>
        <w:t>作者：王兮，侯安继主编；黄茜，余芬编</w:t>
      </w:r>
    </w:p>
    <w:p>
      <w:r>
        <w:t>出版社：武汉：武汉大学出版社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女性与女性健康 评论地址：https://www.jiaokey.com/book/detail/11111982.html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