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第三届亚洲纤维艺术展作品及论文  中英文版</w:t>
      </w:r>
    </w:p>
    <w:p>
      <w:r>
        <w:rPr>
          <w:rFonts w:ascii="宋体" w:hAnsi="宋体" w:eastAsia="宋体"/>
          <w:sz w:val="24"/>
        </w:rPr>
        <w:t>田青，贾京生编著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第三届亚洲纤维艺术展作品及论文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田青，贾京生编著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本书出售、求购地址：https://www.jiaokey.com/book/detail/11111930.html</w:t>
      </w:r>
    </w:p>
    <w:p>
      <w:r>
        <w:t>更多相关图书推荐：https://www.jiaokey.com</w:t>
      </w:r>
    </w:p>
    <w:p>
      <w:r>
        <w:t>田青，贾京生编著 其他作品：https://www.jiaokey.com/tag/田青，贾京生编著.html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关键词搜索：https://www.jiaokey.com/tag/第三届亚洲纤维艺术展作品及论文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