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书名：百变神妙象棋谱</w:t>
      </w:r>
    </w:p>
    <w:p>
      <w:r>
        <w:t>作者：（明）祖龙氏编；杨明忠诠正改编</w:t>
      </w:r>
    </w:p>
    <w:p>
      <w:r>
        <w:t>出版社：北京：人民体育出版社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百变神妙象棋谱 评论地址：https://www.jiaokey.com/book/detail/11111878.html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