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书名：现代工业经济管理</w:t>
      </w:r>
    </w:p>
    <w:p>
      <w:r>
        <w:t>作者：刘希宋编著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现代工业经济管理 评论地址：https://www.jiaokey.com/book/detail/11111840.html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