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书名：公关与礼仪文书规范写作</w:t>
      </w:r>
    </w:p>
    <w:p>
      <w:r>
        <w:t>作者：李昌宗，周益华编著</w:t>
      </w:r>
    </w:p>
    <w:p>
      <w:r>
        <w:t>出版社：重庆：重庆出版社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公关与礼仪文书规范写作 评论地址：https://www.jiaokey.com/book/detail/11111835.html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