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书名：吐蕃佛教  宁玛派前史与密宗传承研究</w:t>
      </w:r>
    </w:p>
    <w:p>
      <w:r>
        <w:t>作者：尕藏加著</w:t>
      </w:r>
    </w:p>
    <w:p>
      <w:r>
        <w:t>出版社：北京：宗教文化出版社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吐蕃佛教  宁玛派前史与密宗传承研究 评论地址：https://www.jiaokey.com/book/detail/11111828.html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