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非常教师  优质教学的精髓</w:t>
      </w:r>
    </w:p>
    <w:p>
      <w:r>
        <w:rPr>
          <w:rFonts w:ascii="宋体" w:hAnsi="宋体" w:eastAsia="宋体"/>
          <w:sz w:val="24"/>
        </w:rPr>
        <w:t>（美）Frederick J.Stephenson主编；周渝毅，李云译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非常教师  优质教学的精髓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（美）Frederick J.Stephenson主编；周渝毅，李云译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本书出售、求购地址：https://www.jiaokey.com/book/detail/11111798.html</w:t>
      </w:r>
    </w:p>
    <w:p>
      <w:r>
        <w:t>更多相关图书推荐：https://www.jiaokey.com</w:t>
      </w:r>
    </w:p>
    <w:p>
      <w:r>
        <w:t>（美）Frederick J.Stephenson主编；周渝毅，李云译 其他作品：https://www.jiaokey.com/tag/（美）Frederick J.Stephenson主编；周渝毅，李云译.html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关键词搜索：https://www.jiaokey.com/tag/非常教师  优质教学的精髓.html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