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成功打开女性和儿童的腰包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成功打开女性和儿童的腰包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本书出售、求购地址：https://www.jiaokey.com/book/detail/11111712.html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关键词搜索：https://www.jiaokey.com/tag/成功打开女性和儿童的腰包.html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