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书名：《经济法学》学习指导</w:t>
      </w:r>
    </w:p>
    <w:p>
      <w:r>
        <w:t>作者：李伟主编</w:t>
      </w:r>
    </w:p>
    <w:p>
      <w:r>
        <w:t>出版社：北京：中国检察出版社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《经济法学》学习指导 评论地址：https://www.jiaokey.com/book/detail/11111705.html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