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书名：语言交际能力训练与自测</w:t>
      </w:r>
    </w:p>
    <w:p>
      <w:r>
        <w:t>作者：谢承志著</w:t>
      </w:r>
    </w:p>
    <w:p>
      <w:r>
        <w:t>出版社：上海：上海辞书出版社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语言交际能力训练与自测 评论地址：https://www.jiaokey.com/book/detail/11111699.html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