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书名：微机控制技术</w:t>
      </w:r>
    </w:p>
    <w:p>
      <w:r>
        <w:t>作者：冯根生，郭教之编著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微机控制技术 评论地址：https://www.jiaokey.com/book/detail/11111642.html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