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书名：专家为您开处方  儿科</w:t>
      </w:r>
    </w:p>
    <w:p>
      <w:r>
        <w:t>作者：王保兴，黄春霞主编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总页数：356</w:t>
      </w:r>
    </w:p>
    <w:p>
      <w:r>
        <w:t>更多请访问教客网: www.jiaokey.com</w:t>
      </w:r>
    </w:p>
    <w:p>
      <w:r>
        <w:t>专家为您开处方  儿科 评论地址：https://www.jiaokey.com/book/detail/11111612.html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