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热吻无痕  一个真实的故事  长篇纪实小说获奖作品</w:t>
      </w:r>
    </w:p>
    <w:p>
      <w:r>
        <w:rPr>
          <w:rFonts w:ascii="宋体" w:hAnsi="宋体" w:eastAsia="宋体"/>
          <w:sz w:val="24"/>
        </w:rPr>
        <w:t>宋忠明，周淑兰著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热吻无痕  一个真实的故事  长篇纪实小说获奖作品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宋忠明，周淑兰著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北京:长征出版社,2002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纪实小说(地点:中国年代:现代)长篇小说(地点:中国年代:现代)纪实小说长篇小说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本书出售、求购地址：https://www.jiaokey.com/book/detail/11111598.html</w:t>
      </w:r>
    </w:p>
    <w:p>
      <w:r>
        <w:t>更多相关图书推荐：https://www.jiaokey.com</w:t>
      </w:r>
    </w:p>
    <w:p>
      <w:r>
        <w:t>宋忠明，周淑兰著 其他作品：https://www.jiaokey.com/tag/宋忠明，周淑兰著.html</w:t>
      </w:r>
    </w:p>
    <w:p>
      <w:r>
        <w:t>北京:长征出版社,2002 出版图书：https://www.jiaokey.com/tag/北京:长征出版社,2002.html</w:t>
      </w:r>
    </w:p>
    <w:p>
      <w:r>
        <w:t>关键词搜索：https://www.jiaokey.com/tag/纪实小说(地点:中国年代:现代)长篇小说(地点:中国年代:现代)纪实小说长篇小说.html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