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书名：基础设施项目投融资理论与实务</w:t>
      </w:r>
    </w:p>
    <w:p>
      <w:r>
        <w:t>作者：朱会冲，张燎著</w:t>
      </w:r>
    </w:p>
    <w:p>
      <w:r>
        <w:t>出版社：上海：复旦大学出版社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基础设施项目投融资理论与实务 评论地址：https://www.jiaokey.com/book/detail/11111597.html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