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书名：把太阳写在脸上  美术教育心语</w:t>
      </w:r>
    </w:p>
    <w:p>
      <w:r>
        <w:t>作者：宋子正著</w:t>
      </w:r>
    </w:p>
    <w:p>
      <w:r>
        <w:t>出版社：长沙：湖南美术出版社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把太阳写在脸上  美术教育心语 评论地址：https://www.jiaokey.com/book/detail/11111542.html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