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书名：朋友的力量</w:t>
      </w:r>
    </w:p>
    <w:p>
      <w:r>
        <w:t>作者：（美）简·聂格（Jan Yager）著；傅小平译</w:t>
      </w:r>
    </w:p>
    <w:p>
      <w:r>
        <w:t>出版社：北京：新华出版社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朋友的力量 评论地址：https://www.jiaokey.com/book/detail/11111535.html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