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</w:t>
      </w:r>
    </w:p>
    <w:p>
      <w:r>
        <w:t>作者：王晨光，孔丽花编著</w:t>
      </w:r>
    </w:p>
    <w:p>
      <w:r>
        <w:t>出版社：济南：山东大学出版社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旅游企业会计 评论地址：https://www.jiaokey.com/book/detail/11111521.html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