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书名：新编社会学</w:t>
      </w:r>
    </w:p>
    <w:p>
      <w:r>
        <w:t>作者：卞文忠，王学全编著</w:t>
      </w:r>
    </w:p>
    <w:p>
      <w:r>
        <w:t>出版社：哈尔滨：东北林业大学出版社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新编社会学 评论地址：https://www.jiaokey.com/book/detail/11111498.html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