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书名：幼儿英语浸入式教育活动：教师及家长用书·第2册</w:t>
      </w:r>
    </w:p>
    <w:p>
      <w:r>
        <w:t>作者：赵琳</w:t>
      </w:r>
    </w:p>
    <w:p>
      <w:r>
        <w:t>出版社：西安：西安交通大学出版社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幼儿英语浸入式教育活动：教师及家长用书·第2册 评论地址：https://www.jiaokey.com/book/detail/11111491.html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