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学习bash  原文版</w:t>
      </w:r>
    </w:p>
    <w:p>
      <w:r>
        <w:rPr>
          <w:rFonts w:ascii="宋体" w:hAnsi="宋体" w:eastAsia="宋体"/>
          <w:sz w:val="24"/>
        </w:rPr>
        <w:t>Cameron Newbam，Bill Rosenblatt著；徐炎，查石祥等译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学习bash  原文版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Cameron Newbam，Bill Rosenblatt著；徐炎，查石祥等译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本书出售、求购地址：https://www.jiaokey.com/book/detail/11111475.html</w:t>
      </w:r>
    </w:p>
    <w:p>
      <w:r>
        <w:t>更多相关图书推荐：https://www.jiaokey.com</w:t>
      </w:r>
    </w:p>
    <w:p>
      <w:r>
        <w:t>Cameron Newbam，Bill Rosenblatt著；徐炎，查石祥等译 其他作品：https://www.jiaokey.com/tag/Cameron Newbam，Bill Rosenblatt著；徐炎，查石祥等译.html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关键词搜索：https://www.jiaokey.com/tag/学习bash  原文版.html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