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站在新世纪的起点</w:t>
      </w:r>
    </w:p>
    <w:p>
      <w:r>
        <w:rPr>
          <w:rFonts w:ascii="宋体" w:hAnsi="宋体" w:eastAsia="宋体"/>
          <w:sz w:val="24"/>
        </w:rPr>
        <w:t>刘建柱主编；深圳市检察院研究室编写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站在新世纪的起点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刘建柱主编；深圳市检察院研究室编写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本书出售、求购地址：https://www.jiaokey.com/book/detail/11111461.html</w:t>
      </w:r>
    </w:p>
    <w:p>
      <w:r>
        <w:t>更多相关图书推荐：https://www.jiaokey.com</w:t>
      </w:r>
    </w:p>
    <w:p>
      <w:r>
        <w:t>刘建柱主编；深圳市检察院研究室编写 其他作品：https://www.jiaokey.com/tag/刘建柱主编；深圳市检察院研究室编写.html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关键词搜索：https://www.jiaokey.com/tag/站在新世纪的起点.html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