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最新大学英语考试全真试题名师讲解  四级全真试题  1996-2001</w:t>
      </w:r>
    </w:p>
    <w:p>
      <w:r>
        <w:rPr>
          <w:rFonts w:ascii="宋体" w:hAnsi="宋体" w:eastAsia="宋体"/>
          <w:sz w:val="24"/>
        </w:rPr>
        <w:t>马远翔主编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14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最新大学英语考试全真试题名师讲解  四级全真试题  1996-2001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马远翔主编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高等学校 学科: 试题) 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本书出售、求购地址：https://www.jiaokey.com/book/detail/11111452.html</w:t>
      </w:r>
    </w:p>
    <w:p>
      <w:r>
        <w:t>更多相关图书推荐：https://www.jiaokey.com</w:t>
      </w:r>
    </w:p>
    <w:p>
      <w:r>
        <w:t>马远翔主编 其他作品：https://www.jiaokey.com/tag/马远翔主编.html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关键词搜索：https://www.jiaokey.com/tag/英语(学科: 高等学校 学科: 试题)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