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书名：软件创富  共享英雄创业之道</w:t>
      </w:r>
    </w:p>
    <w:p>
      <w:r>
        <w:t>作者：邓洪涛，闫辉著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软件创富  共享英雄创业之道 评论地址：https://www.jiaokey.com/book/detail/11111450.html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