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CCTV对话未来99种 影响未来若干年最有价值的理念</w:t>
      </w:r>
    </w:p>
    <w:p>
      <w:r>
        <w:rPr>
          <w:rFonts w:ascii="宋体" w:hAnsi="宋体" w:eastAsia="宋体"/>
          <w:sz w:val="24"/>
        </w:rPr>
        <w:t>中央电视台经济部《对话》栏目组编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CCTV对话未来99种 影响未来若干年最有价值的理念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中央电视台经济部《对话》栏目组编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本书出售、求购地址：https://www.jiaokey.com/book/detail/11111394.html</w:t>
      </w:r>
    </w:p>
    <w:p>
      <w:r>
        <w:t>更多相关图书推荐：https://www.jiaokey.com</w:t>
      </w:r>
    </w:p>
    <w:p>
      <w:r>
        <w:t>中央电视台经济部《对话》栏目组编 其他作品：https://www.jiaokey.com/tag/中央电视台经济部《对话》栏目组编.html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关键词搜索：https://www.jiaokey.com/tag/CCTV对话未来99种 影响未来若干年最有价值的理念.html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