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记录被忽略的历史  二战以后日本在华遗孤和他们养父养母的真实命运</w:t>
      </w:r>
    </w:p>
    <w:p>
      <w:r>
        <w:rPr>
          <w:rFonts w:ascii="宋体" w:hAnsi="宋体" w:eastAsia="宋体"/>
          <w:sz w:val="24"/>
        </w:rPr>
        <w:t>梁建增主编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记录被忽略的历史  二战以后日本在华遗孤和他们养父养母的真实命运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本书出售、求购地址：https://www.jiaokey.com/book/detail/11111382.html</w:t>
      </w:r>
    </w:p>
    <w:p>
      <w:r>
        <w:t>更多相关图书推荐：https://www.jiaokey.com</w:t>
      </w:r>
    </w:p>
    <w:p>
      <w:r>
        <w:t>梁建增主编 其他作品：https://www.jiaokey.com/tag/梁建增主编.html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关键词搜索：https://www.jiaokey.com/tag/记录被忽略的历史  二战以后日本在华遗孤和他们养父养母的真实命运.html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