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书名：建筑工程施工组织管理</w:t>
      </w:r>
    </w:p>
    <w:p>
      <w:r>
        <w:t>作者：蔡雪峰主编</w:t>
      </w:r>
    </w:p>
    <w:p>
      <w:r>
        <w:t>出版社：北京：高等教育出版社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建筑工程施工组织管理 评论地址：https://www.jiaokey.com/book/detail/11111372.html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