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经济基础理论与相关知识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经济基础理论与相关知识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本书出售、求购地址：https://www.jiaokey.com/book/detail/11111359.html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关键词搜索：https://www.jiaokey.com/tag/经济基础理论与相关知识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