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书名：新闻职业道德案例评析</w:t>
      </w:r>
    </w:p>
    <w:p>
      <w:r>
        <w:t>作者：陈桂兰主编</w:t>
      </w:r>
    </w:p>
    <w:p>
      <w:r>
        <w:t>出版社：北京：高等教育出版社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新闻职业道德案例评析 评论地址：https://www.jiaokey.com/book/detail/11111313.html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