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高等写作思维训练教程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高等写作思维训练教程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本书出售、求购地址：https://www.jiaokey.com/book/detail/11111311.html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关键词搜索：https://www.jiaokey.com/tag/高等写作思维训练教程.html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