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想的到  做的到  决定成功的10种积极心态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想的到  做的到  决定成功的10种积极心态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本书出售、求购地址：https://www.jiaokey.com/book/detail/11111305.html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关键词搜索：https://www.jiaokey.com/tag/想的到  做的到  决定成功的10种积极心态.html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