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高科技股赚大钱  大猩猩游戏</w:t>
      </w:r>
    </w:p>
    <w:p>
      <w:r>
        <w:rPr>
          <w:rFonts w:ascii="宋体" w:hAnsi="宋体" w:eastAsia="宋体"/>
          <w:sz w:val="24"/>
        </w:rPr>
        <w:t>（美）高夫·摩尔（Geoffrey A. Moore）等著；孙涛等译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高科技股赚大钱  大猩猩游戏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（美）高夫·摩尔（Geoffrey A. Moore）等著；孙涛等译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本书出售、求购地址：https://www.jiaokey.com/book/detail/11111258.html</w:t>
      </w:r>
    </w:p>
    <w:p>
      <w:r>
        <w:t>更多相关图书推荐：https://www.jiaokey.com</w:t>
      </w:r>
    </w:p>
    <w:p>
      <w:r>
        <w:t>（美）高夫·摩尔（Geoffrey A. Moore）等著；孙涛等译 其他作品：https://www.jiaokey.com/tag/（美）高夫·摩尔（Geoffrey A. Moore）等著；孙涛等译.html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关键词搜索：https://www.jiaokey.com/tag/高科技股赚大钱  大猩猩游戏.html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