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三线开花  股市操作实战精华  2  1250均线系统法则辅助工具</w:t>
      </w:r>
    </w:p>
    <w:p>
      <w:r>
        <w:rPr>
          <w:rFonts w:ascii="宋体" w:hAnsi="宋体" w:eastAsia="宋体"/>
          <w:sz w:val="24"/>
        </w:rPr>
        <w:t>张卫星著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12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三线开花  股市操作实战精华  2  1250均线系统法则辅助工具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证券投资 学科: 基本知识 地点: 中国) 股票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本书出售、求购地址：https://www.jiaokey.com/book/detail/11111226.html</w:t>
      </w:r>
    </w:p>
    <w:p>
      <w:r>
        <w:t>更多相关图书推荐：https://www.jiaokey.com</w:t>
      </w:r>
    </w:p>
    <w:p>
      <w:r>
        <w:t>张卫星著 其他作品：https://www.jiaokey.com/tag/张卫星著.html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关键词搜索：https://www.jiaokey.com/tag/股票(学科: 证券投资 学科: 基本知识 地点: 中国) 股票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