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书名：家庭治病与健保按摩疗法</w:t>
      </w:r>
    </w:p>
    <w:p>
      <w:r>
        <w:t>作者：左永瑞主编</w:t>
      </w:r>
    </w:p>
    <w:p>
      <w:r>
        <w:t>出版社：沈阳：沈阳出版社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家庭治病与健保按摩疗法 评论地址：https://www.jiaokey.com/book/detail/11111204.html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