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书名：人工智能与专家系统导论</w:t>
      </w:r>
    </w:p>
    <w:p>
      <w:r>
        <w:t>作者：敖志刚编著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人工智能与专家系统导论 评论地址：https://www.jiaokey.com/book/detail/11111151.html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