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书名：半导体激光器件物理</w:t>
      </w:r>
    </w:p>
    <w:p>
      <w:r>
        <w:t>作者：杜国同主编</w:t>
      </w:r>
    </w:p>
    <w:p>
      <w:r>
        <w:t>出版社：长春：吉林大学出版社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半导体激光器件物理 评论地址：https://www.jiaokey.com/book/detail/11111105.html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