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书名：《大学语文》古代诗文评点译释  本科</w:t>
      </w:r>
    </w:p>
    <w:p>
      <w:r>
        <w:t>作者：肖毅，江夏主编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总页数：167</w:t>
      </w:r>
    </w:p>
    <w:p>
      <w:r>
        <w:t>更多请访问教客网: www.jiaokey.com</w:t>
      </w:r>
    </w:p>
    <w:p>
      <w:r>
        <w:t>《大学语文》古代诗文评点译释  本科 评论地址：https://www.jiaokey.com/book/detail/11111104.html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