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书名：大学生体育与健康</w:t>
      </w:r>
    </w:p>
    <w:p>
      <w:r>
        <w:t>作者：常智，姚鑫主编；《大学生体育与健康》编写组编</w:t>
      </w:r>
    </w:p>
    <w:p>
      <w:r>
        <w:t>出版社：贵阳：贵州人民出版社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大学生体育与健康 评论地址：https://www.jiaokey.com/book/detail/11111072.html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