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  短期速成外国人汉语会话课本  上</w:t>
      </w:r>
    </w:p>
    <w:p>
      <w:r>
        <w:t>作者：赵金铭主编；苏英霞，胡孝斌著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路  短期速成外国人汉语会话课本  上 评论地址：https://www.jiaokey.com/book/detail/11111070.html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