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书名：人类的艺术</w:t>
      </w:r>
    </w:p>
    <w:p>
      <w:r>
        <w:t>作者：（美）房龙（H.W.Vanloon）著；衣成信译</w:t>
      </w:r>
    </w:p>
    <w:p>
      <w:r>
        <w:t>出版社：石家庄：河北教育出版社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人类的艺术 评论地址：https://www.jiaokey.com/book/detail/11111031.html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